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浙江省社会科学规划后期资助课题成果文库  银行业结构与企业创新  基于不完全契约视角的研究</w:t>
      </w:r>
    </w:p>
    <w:p>
      <w:r>
        <w:rPr>
          <w:rFonts w:ascii="宋体" w:hAnsi="宋体" w:eastAsia="宋体"/>
          <w:sz w:val="24"/>
        </w:rPr>
        <w:t>（中国）刘莉云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浙江省社会科学规划后期资助课题成果文库  银行业结构与企业创新  基于不完全契约视角的研究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（中国）刘莉云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本书出售、求购地址：https://www.jiaokey.com/book/detail/14654944.html</w:t>
      </w:r>
    </w:p>
    <w:p>
      <w:r>
        <w:t>更多相关图书推荐：https://www.jiaokey.com</w:t>
      </w:r>
    </w:p>
    <w:p>
      <w:r>
        <w:t>（中国）刘莉云 其他作品：https://www.jiaokey.com/tag/（中国）刘莉云.html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关键词搜索：https://www.jiaokey.com/tag/浙江省社会科学规划后期资助课题成果文库  银行业结构与企业创新  基于不完全契约视角的研究.html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