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简单的力量  以简驭繁的管理之道  经典重译版</w:t>
      </w:r>
    </w:p>
    <w:p>
      <w:r>
        <w:rPr>
          <w:rFonts w:ascii="宋体" w:hAnsi="宋体" w:eastAsia="宋体"/>
          <w:sz w:val="24"/>
        </w:rPr>
        <w:t>邓德隆，火华强译；（美国）杰克·特劳特，史蒂夫·里夫金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简单的力量  以简驭繁的管理之道  经典重译版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邓德隆，火华强译；（美国）杰克·特劳特，史蒂夫·里夫金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本书出售、求购地址：https://www.jiaokey.com/book/detail/14654940.html</w:t>
      </w:r>
    </w:p>
    <w:p>
      <w:r>
        <w:t>更多相关图书推荐：https://www.jiaokey.com</w:t>
      </w:r>
    </w:p>
    <w:p>
      <w:r>
        <w:t>邓德隆，火华强译；（美国）杰克·特劳特，史蒂夫·里夫金 其他作品：https://www.jiaokey.com/tag/邓德隆，火华强译；（美国）杰克·特劳特，史蒂夫·里夫金.html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关键词搜索：https://www.jiaokey.com/tag/简单的力量  以简驭繁的管理之道  经典重译版.html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