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书名：吴湖帆自用印集</w:t>
      </w:r>
    </w:p>
    <w:p>
      <w:r>
        <w:t>作者：汪黎特，张令伟编</w:t>
      </w:r>
    </w:p>
    <w:p>
      <w:r>
        <w:t>出版社：杭州:浙江人民美术出版社,2019.01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吴湖帆自用印集 评论地址：https://www.jiaokey.com/book/detail/14654928.html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