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  英汉对照</w:t>
      </w:r>
    </w:p>
    <w:p>
      <w:r>
        <w:t>作者：杨建新主编；闫丽娟，马国忠编著；桑凤琴，苗正民英文翻译</w:t>
      </w:r>
    </w:p>
    <w:p>
      <w:r>
        <w:t>出版社：北京:民族出版社,2018.07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撒拉族  英汉对照 评论地址：https://www.jiaokey.com/book/detail/14654924.html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