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元代中期馆阁文人传记研究</w:t>
      </w:r>
    </w:p>
    <w:p>
      <w:r>
        <w:rPr>
          <w:rFonts w:ascii="宋体" w:hAnsi="宋体" w:eastAsia="宋体"/>
          <w:sz w:val="24"/>
        </w:rPr>
        <w:t>邱江宁，唐云芝等著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元代中期馆阁文人传记研究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邱江宁，唐云芝等著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本书出售、求购地址：https://www.jiaokey.com/book/detail/14654923.html</w:t>
      </w:r>
    </w:p>
    <w:p>
      <w:r>
        <w:t>更多相关图书推荐：https://www.jiaokey.com</w:t>
      </w:r>
    </w:p>
    <w:p>
      <w:r>
        <w:t>邱江宁，唐云芝等著 其他作品：https://www.jiaokey.com/tag/邱江宁，唐云芝等著.html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关键词搜索：https://www.jiaokey.com/tag/元代中期馆阁文人传记研究.html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