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书名：良渚文明丛书  何以良渚</w:t>
      </w:r>
    </w:p>
    <w:p>
      <w:r>
        <w:t>作者：（中国）王宁远</w:t>
      </w:r>
    </w:p>
    <w:p>
      <w:r>
        <w:t>出版社：杭州:浙江大学出版社,2019.07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良渚文明丛书  何以良渚 评论地址：https://www.jiaokey.com/book/detail/14654915.html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