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帝制中国的女主与政治  关于女性统治的合法性探析</w:t>
      </w:r>
    </w:p>
    <w:p>
      <w:r>
        <w:rPr>
          <w:rFonts w:ascii="宋体" w:hAnsi="宋体" w:eastAsia="宋体"/>
          <w:sz w:val="24"/>
        </w:rPr>
        <w:t>（中国）米莉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帝制中国的女主与政治  关于女性统治的合法性探析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（中国）米莉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本书出售、求购地址：https://www.jiaokey.com/book/detail/14654912.html</w:t>
      </w:r>
    </w:p>
    <w:p>
      <w:r>
        <w:t>更多相关图书推荐：https://www.jiaokey.com</w:t>
      </w:r>
    </w:p>
    <w:p>
      <w:r>
        <w:t>（中国）米莉 其他作品：https://www.jiaokey.com/tag/（中国）米莉.html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关键词搜索：https://www.jiaokey.com/tag/帝制中国的女主与政治  关于女性统治的合法性探析.html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