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书名：世界奇幻大师丛书  夏日之龙</w:t>
      </w:r>
    </w:p>
    <w:p>
      <w:r>
        <w:t>作者：（美）托德·洛克伍德著；宽缘译</w:t>
      </w:r>
    </w:p>
    <w:p>
      <w:r>
        <w:t>出版社：成都:四川科学技术出版社,2019.04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世界奇幻大师丛书  夏日之龙 评论地址：https://www.jiaokey.com/book/detail/14654902.html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