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中国俄罗斯东欧中亚学会年度报告  2018年</w:t>
      </w:r>
    </w:p>
    <w:p>
      <w:r>
        <w:rPr>
          <w:rFonts w:ascii="宋体" w:hAnsi="宋体" w:eastAsia="宋体"/>
          <w:sz w:val="24"/>
        </w:rPr>
        <w:t>李永全主编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中国俄罗斯东欧中亚学会年度报告  2018年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本书出售、求购地址：https://www.jiaokey.com/book/detail/14654871.html</w:t>
      </w:r>
    </w:p>
    <w:p>
      <w:r>
        <w:t>更多相关图书推荐：https://www.jiaokey.com</w:t>
      </w:r>
    </w:p>
    <w:p>
      <w:r>
        <w:t>李永全主编 其他作品：https://www.jiaokey.com/tag/李永全主编.html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关键词搜索：https://www.jiaokey.com/tag/中国俄罗斯东欧中亚学会年度报告  2018年.html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