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三条红线约束下滨海城市水资源配置</w:t>
      </w:r>
    </w:p>
    <w:p>
      <w:r>
        <w:rPr>
          <w:rFonts w:ascii="宋体" w:hAnsi="宋体" w:eastAsia="宋体"/>
          <w:sz w:val="24"/>
        </w:rPr>
        <w:t>陈立华等著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三条红线约束下滨海城市水资源配置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本书出售、求购地址：https://www.jiaokey.com/book/detail/14654862.html</w:t>
      </w:r>
    </w:p>
    <w:p>
      <w:r>
        <w:t>更多相关图书推荐：https://www.jiaokey.com</w:t>
      </w:r>
    </w:p>
    <w:p>
      <w:r>
        <w:t>陈立华等著 其他作品：https://www.jiaokey.com/tag/陈立华等著.html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关键词搜索：https://www.jiaokey.com/tag/三条红线约束下滨海城市水资源配置.html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