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书名：区分所有建筑物重建法律制度与案例分析</w:t>
      </w:r>
    </w:p>
    <w:p>
      <w:r>
        <w:t>作者：（中国）&lt;font color=Red&gt;辜&lt;/font&gt;江南</w:t>
      </w:r>
    </w:p>
    <w:p>
      <w:r>
        <w:t>出版社：北京:人民法院出版社,2019.06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区分所有建筑物重建法律制度与案例分析 评论地址：https://www.jiaokey.com/book/detail/14654857.html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