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牧区贫困状况与提升牧民自我发展能力研究</w:t>
      </w:r>
    </w:p>
    <w:p>
      <w:r>
        <w:rPr>
          <w:rFonts w:ascii="宋体" w:hAnsi="宋体" w:eastAsia="宋体"/>
          <w:sz w:val="24"/>
        </w:rPr>
        <w:t>张巧梅责任编辑；（中国）哈斯其其格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牧区贫困状况与提升牧民自我发展能力研究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张巧梅责任编辑；（中国）哈斯其其格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本书出售、求购地址：https://www.jiaokey.com/book/detail/14654854.html</w:t>
      </w:r>
    </w:p>
    <w:p>
      <w:r>
        <w:t>更多相关图书推荐：https://www.jiaokey.com</w:t>
      </w:r>
    </w:p>
    <w:p>
      <w:r>
        <w:t>张巧梅责任编辑；（中国）哈斯其其格 其他作品：https://www.jiaokey.com/tag/张巧梅责任编辑；（中国）哈斯其其格.html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关键词搜索：https://www.jiaokey.com/tag/牧区贫困状况与提升牧民自我发展能力研究.html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