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山东省沂河流域末次冰期最盛期以来的环境演变</w:t>
      </w:r>
    </w:p>
    <w:p>
      <w:r>
        <w:rPr>
          <w:rFonts w:ascii="宋体" w:hAnsi="宋体" w:eastAsia="宋体"/>
          <w:sz w:val="24"/>
        </w:rPr>
        <w:t>曹光杰著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山东省沂河流域末次冰期最盛期以来的环境演变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本书出售、求购地址：https://www.jiaokey.com/book/detail/14654853.html</w:t>
      </w:r>
    </w:p>
    <w:p>
      <w:r>
        <w:t>更多相关图书推荐：https://www.jiaokey.com</w:t>
      </w:r>
    </w:p>
    <w:p>
      <w:r>
        <w:t>曹光杰著 其他作品：https://www.jiaokey.com/tag/曹光杰著.html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关键词搜索：https://www.jiaokey.com/tag/山东省沂河流域末次冰期最盛期以来的环境演变.html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