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树敌  侮辱与国际冲突</w:t>
      </w:r>
    </w:p>
    <w:p>
      <w:r>
        <w:rPr>
          <w:rFonts w:ascii="宋体" w:hAnsi="宋体" w:eastAsia="宋体"/>
          <w:sz w:val="24"/>
        </w:rPr>
        <w:t>伊芙琳·林德勒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树敌  侮辱与国际冲突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伊芙琳·林德勒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本书出售、求购地址：https://www.jiaokey.com/book/detail/14654845.html</w:t>
      </w:r>
    </w:p>
    <w:p>
      <w:r>
        <w:t>更多相关图书推荐：https://www.jiaokey.com</w:t>
      </w:r>
    </w:p>
    <w:p>
      <w:r>
        <w:t>伊芙琳·林德勒 其他作品：https://www.jiaokey.com/tag/伊芙琳·林德勒.html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关键词搜索：https://www.jiaokey.com/tag/树敌  侮辱与国际冲突.html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