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城乡居民收入分配投入占用产出模型及其应用</w:t>
      </w:r>
    </w:p>
    <w:p>
      <w:r>
        <w:rPr>
          <w:rFonts w:ascii="宋体" w:hAnsi="宋体" w:eastAsia="宋体"/>
          <w:sz w:val="24"/>
        </w:rPr>
        <w:t>（中国）李晖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城乡居民收入分配投入占用产出模型及其应用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本书出售、求购地址：https://www.jiaokey.com/book/detail/14654840.html</w:t>
      </w:r>
    </w:p>
    <w:p>
      <w:r>
        <w:t>更多相关图书推荐：https://www.jiaokey.com</w:t>
      </w:r>
    </w:p>
    <w:p>
      <w:r>
        <w:t>（中国）李晖 其他作品：https://www.jiaokey.com/tag/（中国）李晖.html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关键词搜索：https://www.jiaokey.com/tag/城乡居民收入分配投入占用产出模型及其应用.html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