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精细高分子合成与性能</w:t>
      </w:r>
    </w:p>
    <w:p>
      <w:r>
        <w:rPr>
          <w:rFonts w:ascii="宋体" w:hAnsi="宋体" w:eastAsia="宋体"/>
          <w:sz w:val="24"/>
        </w:rPr>
        <w:t>张宝华，张剑秋编；上海市教育委员会组编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精细高分子合成与性能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张宝华，张剑秋编；上海市教育委员会组编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本书出售、求购地址：https://www.jiaokey.com/book/detail/14654838.html</w:t>
      </w:r>
    </w:p>
    <w:p>
      <w:r>
        <w:t>更多相关图书推荐：https://www.jiaokey.com</w:t>
      </w:r>
    </w:p>
    <w:p>
      <w:r>
        <w:t>张宝华，张剑秋编；上海市教育委员会组编 其他作品：https://www.jiaokey.com/tag/张宝华，张剑秋编；上海市教育委员会组编.html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关键词搜索：https://www.jiaokey.com/tag/精细高分子合成与性能.html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