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大数据发展丛书  迈向万物智联新世界  5G时代  大数据  智能化</w:t>
      </w:r>
    </w:p>
    <w:p>
      <w:r>
        <w:rPr>
          <w:rFonts w:ascii="宋体" w:hAnsi="宋体" w:eastAsia="宋体"/>
          <w:sz w:val="24"/>
        </w:rPr>
        <w:t>（中国）5G与高质量发展联合课题组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大数据发展丛书  迈向万物智联新世界  5G时代  大数据  智能化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（中国）5G与高质量发展联合课题组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本书出售、求购地址：https://www.jiaokey.com/book/detail/14654833.html</w:t>
      </w:r>
    </w:p>
    <w:p>
      <w:r>
        <w:t>更多相关图书推荐：https://www.jiaokey.com</w:t>
      </w:r>
    </w:p>
    <w:p>
      <w:r>
        <w:t>（中国）5G与高质量发展联合课题组 其他作品：https://www.jiaokey.com/tag/（中国）5G与高质量发展联合课题组.html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关键词搜索：https://www.jiaokey.com/tag/大数据发展丛书  迈向万物智联新世界  5G时代  大数据  智能化.html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