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路由交换技术与网络安全</w:t>
      </w:r>
    </w:p>
    <w:p>
      <w:r>
        <w:rPr>
          <w:rFonts w:ascii="宋体" w:hAnsi="宋体" w:eastAsia="宋体"/>
          <w:sz w:val="24"/>
        </w:rPr>
        <w:t>（中国）卢宏才，成思豪，牛泉林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（中国）卢宏才，成思豪，牛泉林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本书出售、求购地址：https://www.jiaokey.com/book/detail/14654830.html</w:t>
      </w:r>
    </w:p>
    <w:p>
      <w:r>
        <w:t>更多相关图书推荐：https://www.jiaokey.com</w:t>
      </w:r>
    </w:p>
    <w:p>
      <w:r>
        <w:t>（中国）卢宏才，成思豪，牛泉林 其他作品：https://www.jiaokey.com/tag/（中国）卢宏才，成思豪，牛泉林.html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关键词搜索：https://www.jiaokey.com/tag/路由交换技术与网络安全.html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