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书名：无所不能  从逻辑运算到人工智能，计算机科学趣史</w:t>
      </w:r>
    </w:p>
    <w:p>
      <w:r>
        <w:t>作者：王琳责任编辑；（英）安妮·鲁尼</w:t>
      </w:r>
    </w:p>
    <w:p>
      <w:r>
        <w:t>出版社：北京:中国妇女出版社,2019.06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无所不能  从逻辑运算到人工智能，计算机科学趣史 评论地址：https://www.jiaokey.com/book/detail/14654828.html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