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WebGIS系列丛书  WebGIS之OpenLayers全面解析  第2版</w:t>
      </w:r>
    </w:p>
    <w:p>
      <w:r>
        <w:rPr>
          <w:rFonts w:ascii="宋体" w:hAnsi="宋体" w:eastAsia="宋体"/>
          <w:sz w:val="24"/>
        </w:rPr>
        <w:t>（中国）郭明强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WebGIS系列丛书  WebGIS之OpenLayers全面解析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（中国）郭明强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本书出售、求购地址：https://www.jiaokey.com/book/detail/14654819.html</w:t>
      </w:r>
    </w:p>
    <w:p>
      <w:r>
        <w:t>更多相关图书推荐：https://www.jiaokey.com</w:t>
      </w:r>
    </w:p>
    <w:p>
      <w:r>
        <w:t>（中国）郭明强 其他作品：https://www.jiaokey.com/tag/（中国）郭明强.html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关键词搜索：https://www.jiaokey.com/tag/WebGIS系列丛书  WebGIS之OpenLayers全面解析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