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Photoshop+Dreamweaver淘宝天猫网店美工与广告设计一本通  实战版</w:t>
      </w:r>
    </w:p>
    <w:p>
      <w:r>
        <w:rPr>
          <w:rFonts w:ascii="宋体" w:hAnsi="宋体" w:eastAsia="宋体"/>
          <w:sz w:val="24"/>
        </w:rPr>
        <w:t>（中国）创锐设计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Photoshop+Dreamweaver淘宝天猫网店美工与广告设计一本通  实战版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（中国）创锐设计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本书出售、求购地址：https://www.jiaokey.com/book/detail/14654806.html</w:t>
      </w:r>
    </w:p>
    <w:p>
      <w:r>
        <w:t>更多相关图书推荐：https://www.jiaokey.com</w:t>
      </w:r>
    </w:p>
    <w:p>
      <w:r>
        <w:t>（中国）创锐设计 其他作品：https://www.jiaokey.com/tag/（中国）创锐设计.html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关键词搜索：https://www.jiaokey.com/tag/Photoshop+Dreamweaver淘宝天猫网店美工与广告设计一本通  实战版.html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