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书名：车用涡轮增压器的气动与振动声学</w:t>
      </w:r>
    </w:p>
    <w:p>
      <w:r>
        <w:t>作者：（德）雄阮-舍费尔（Hung Nguyen-Schafer）著</w:t>
      </w:r>
    </w:p>
    <w:p>
      <w:r>
        <w:t>出版社：北京:国防工业出版社,2019.01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车用涡轮增压器的气动与振动声学 评论地址：https://www.jiaokey.com/book/detail/14654803.html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