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书名：风雅流韵  中国辞赋艺术发微</w:t>
      </w:r>
    </w:p>
    <w:p>
      <w:r>
        <w:t>作者：刘培编；王学典主编</w:t>
      </w:r>
    </w:p>
    <w:p>
      <w:r>
        <w:t>出版社：北京:商务印书馆,2019.09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风雅流韵  中国辞赋艺术发微 评论地址：https://www.jiaokey.com/book/detail/14654793.html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