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Unity 3D内建着色器源码剖析</w:t>
      </w:r>
    </w:p>
    <w:p>
      <w:r>
        <w:rPr>
          <w:rFonts w:ascii="宋体" w:hAnsi="宋体" w:eastAsia="宋体"/>
          <w:sz w:val="24"/>
        </w:rPr>
        <w:t>熊新科著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Unity 3D内建着色器源码剖析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熊新科著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本书出售、求购地址：https://www.jiaokey.com/book/detail/14654788.html</w:t>
      </w:r>
    </w:p>
    <w:p>
      <w:r>
        <w:t>更多相关图书推荐：https://www.jiaokey.com</w:t>
      </w:r>
    </w:p>
    <w:p>
      <w:r>
        <w:t>熊新科著 其他作品：https://www.jiaokey.com/tag/熊新科著.html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关键词搜索：https://www.jiaokey.com/tag/Unity 3D内建着色器源码剖析.html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