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了不起的JavaScript工程师  从前端到全端高级进阶</w:t>
      </w:r>
    </w:p>
    <w:p>
      <w:r>
        <w:rPr>
          <w:rFonts w:ascii="宋体" w:hAnsi="宋体" w:eastAsia="宋体"/>
          <w:sz w:val="24"/>
        </w:rPr>
        <w:t>（中国）朱德龙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了不起的JavaScript工程师  从前端到全端高级进阶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本书出售、求购地址：https://www.jiaokey.com/book/detail/14654778.html</w:t>
      </w:r>
    </w:p>
    <w:p>
      <w:r>
        <w:t>更多相关图书推荐：https://www.jiaokey.com</w:t>
      </w:r>
    </w:p>
    <w:p>
      <w:r>
        <w:t>（中国）朱德龙 其他作品：https://www.jiaokey.com/tag/（中国）朱德龙.html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关键词搜索：https://www.jiaokey.com/tag/了不起的JavaScript工程师  从前端到全端高级进阶.html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