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由浅入深精通LS-DYNA</w:t>
      </w:r>
    </w:p>
    <w:p>
      <w:r>
        <w:rPr>
          <w:rFonts w:ascii="宋体" w:hAnsi="宋体" w:eastAsia="宋体"/>
          <w:sz w:val="24"/>
        </w:rPr>
        <w:t>辛春亮，涂建，王俊林，孙富韬，刘安阳编著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由浅入深精通LS-DYNA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辛春亮，涂建，王俊林，孙富韬，刘安阳编著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本书出售、求购地址：https://www.jiaokey.com/book/detail/14654772.html</w:t>
      </w:r>
    </w:p>
    <w:p>
      <w:r>
        <w:t>更多相关图书推荐：https://www.jiaokey.com</w:t>
      </w:r>
    </w:p>
    <w:p>
      <w:r>
        <w:t>辛春亮，涂建，王俊林，孙富韬，刘安阳编著 其他作品：https://www.jiaokey.com/tag/辛春亮，涂建，王俊林，孙富韬，刘安阳编著.html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关键词搜索：https://www.jiaokey.com/tag/由浅入深精通LS-DYNA.html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