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氧化石墨烯制备与应用</w:t>
      </w:r>
    </w:p>
    <w:p>
      <w:r>
        <w:rPr>
          <w:rFonts w:ascii="宋体" w:hAnsi="宋体" w:eastAsia="宋体"/>
          <w:sz w:val="24"/>
        </w:rPr>
        <w:t>朱彦武，马宇飞，唐润理主编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氧化石墨烯制备与应用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朱彦武，马宇飞，唐润理主编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本书出售、求购地址：https://www.jiaokey.com/book/detail/14654749.html</w:t>
      </w:r>
    </w:p>
    <w:p>
      <w:r>
        <w:t>更多相关图书推荐：https://www.jiaokey.com</w:t>
      </w:r>
    </w:p>
    <w:p>
      <w:r>
        <w:t>朱彦武，马宇飞，唐润理主编 其他作品：https://www.jiaokey.com/tag/朱彦武，马宇飞，唐润理主编.html</w:t>
      </w:r>
    </w:p>
    <w:p>
      <w:r>
        <w:t>化学工业出版社 出版图书：https://www.jiaokey.com/tag/化学工业出版社.html</w:t>
      </w:r>
    </w:p>
    <w:p>
      <w:r>
        <w:t>关键词搜索：https://www.jiaokey.com/tag/氧化石墨烯制备与应用.html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