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Linux系统与大数据应用</w:t>
      </w:r>
    </w:p>
    <w:p>
      <w:r>
        <w:rPr>
          <w:rFonts w:ascii="宋体" w:hAnsi="宋体" w:eastAsia="宋体"/>
          <w:sz w:val="24"/>
        </w:rPr>
        <w:t>（中国）夏辉，杨伟吉，金鑫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Linux系统与大数据应用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（中国）夏辉，杨伟吉，金鑫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本书出售、求购地址：https://www.jiaokey.com/book/detail/14654735.html</w:t>
      </w:r>
    </w:p>
    <w:p>
      <w:r>
        <w:t>更多相关图书推荐：https://www.jiaokey.com</w:t>
      </w:r>
    </w:p>
    <w:p>
      <w:r>
        <w:t>（中国）夏辉，杨伟吉，金鑫 其他作品：https://www.jiaokey.com/tag/（中国）夏辉，杨伟吉，金鑫.html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关键词搜索：https://www.jiaokey.com/tag/“十三五”普通高等教育规划教材  Linux系统与大数据应用.html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