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面向车辆行驶安全的自动驾驶意图识别</w:t>
      </w:r>
    </w:p>
    <w:p>
      <w:r>
        <w:rPr>
          <w:rFonts w:ascii="宋体" w:hAnsi="宋体" w:eastAsia="宋体"/>
          <w:sz w:val="24"/>
        </w:rPr>
        <w:t>李敏，张西龙，张永亮著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面向车辆行驶安全的自动驾驶意图识别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李敏，张西龙，张永亮著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本书出售、求购地址：https://www.jiaokey.com/book/detail/14654733.html</w:t>
      </w:r>
    </w:p>
    <w:p>
      <w:r>
        <w:t>更多相关图书推荐：https://www.jiaokey.com</w:t>
      </w:r>
    </w:p>
    <w:p>
      <w:r>
        <w:t>李敏，张西龙，张永亮著 其他作品：https://www.jiaokey.com/tag/李敏，张西龙，张永亮著.html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关键词搜索：https://www.jiaokey.com/tag/面向车辆行驶安全的自动驾驶意图识别.html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