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基于分数阶导数理论的沥青混合料力学特性</w:t>
      </w:r>
    </w:p>
    <w:p>
      <w:r>
        <w:rPr>
          <w:rFonts w:ascii="宋体" w:hAnsi="宋体" w:eastAsia="宋体"/>
          <w:sz w:val="24"/>
        </w:rPr>
        <w:t>（中国）李锐铎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基于分数阶导数理论的沥青混合料力学特性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（中国）李锐铎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本书出售、求购地址：https://www.jiaokey.com/book/detail/14654728.html</w:t>
      </w:r>
    </w:p>
    <w:p>
      <w:r>
        <w:t>更多相关图书推荐：https://www.jiaokey.com</w:t>
      </w:r>
    </w:p>
    <w:p>
      <w:r>
        <w:t>（中国）李锐铎 其他作品：https://www.jiaokey.com/tag/（中国）李锐铎.html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关键词搜索：https://www.jiaokey.com/tag/基于分数阶导数理论的沥青混合料力学特性.html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