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书名：句句真研  考研英语  2  语法及长难句应试全攻略（答案解析册）</w:t>
      </w:r>
    </w:p>
    <w:p>
      <w:r>
        <w:t>作者：田静主编；田静，范梦洋，赵叶飞，康国英，孙梦瑶，侯琳，师晓可，李贤，甘源，刘艳蕊，邓惠青编</w:t>
      </w:r>
    </w:p>
    <w:p>
      <w:r>
        <w:t>出版社：北京：冶金工业出版社</w:t>
      </w:r>
    </w:p>
    <w:p>
      <w:r>
        <w:t>出版日期：2019.03</w:t>
      </w:r>
    </w:p>
    <w:p>
      <w:r>
        <w:t>总页数：49</w:t>
      </w:r>
    </w:p>
    <w:p>
      <w:r>
        <w:t>更多请访问教客网: www.jiaokey.com</w:t>
      </w:r>
    </w:p>
    <w:p>
      <w:r>
        <w:t>句句真研  考研英语  2  语法及长难句应试全攻略（答案解析册） 评论地址：https://www.jiaokey.com/book/detail/14654719.html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