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城市与区域规划空间分析实验教程</w:t>
      </w:r>
    </w:p>
    <w:p>
      <w:r>
        <w:rPr>
          <w:rFonts w:ascii="宋体" w:hAnsi="宋体" w:eastAsia="宋体"/>
          <w:sz w:val="24"/>
        </w:rPr>
        <w:t>尹海伟，孔繁花编著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城市与区域规划空间分析实验教程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尹海伟，孔繁花编著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本书出售、求购地址：https://www.jiaokey.com/book/detail/14654715.html</w:t>
      </w:r>
    </w:p>
    <w:p>
      <w:r>
        <w:t>更多相关图书推荐：https://www.jiaokey.com</w:t>
      </w:r>
    </w:p>
    <w:p>
      <w:r>
        <w:t>尹海伟，孔繁花编著 其他作品：https://www.jiaokey.com/tag/尹海伟，孔繁花编著.html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关键词搜索：https://www.jiaokey.com/tag/城市与区域规划空间分析实验教程.html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