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书名：国学经典有话对你说系列  道德经  待人接物哲理书</w:t>
      </w:r>
    </w:p>
    <w:p>
      <w:r>
        <w:t>作者：（中国）姜越</w:t>
      </w:r>
    </w:p>
    <w:p>
      <w:r>
        <w:t>出版社：北京：中国书籍出版社</w:t>
      </w:r>
    </w:p>
    <w:p>
      <w:r>
        <w:t>出版日期：2019.07</w:t>
      </w:r>
    </w:p>
    <w:p>
      <w:r>
        <w:t>总页数：244</w:t>
      </w:r>
    </w:p>
    <w:p>
      <w:r>
        <w:t>更多请访问教客网: www.jiaokey.com</w:t>
      </w:r>
    </w:p>
    <w:p>
      <w:r>
        <w:t>国学经典有话对你说系列  道德经  待人接物哲理书 评论地址：https://www.jiaokey.com/book/detail/14654704.html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