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法理学与部门法哲学  第5卷</w:t>
      </w:r>
    </w:p>
    <w:p>
      <w:r>
        <w:rPr>
          <w:rFonts w:ascii="宋体" w:hAnsi="宋体" w:eastAsia="宋体"/>
          <w:sz w:val="24"/>
        </w:rPr>
        <w:t>殷亚平，江南慧，蒋传光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法理学与部门法哲学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殷亚平，江南慧，蒋传光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本书出售、求购地址：https://www.jiaokey.com/book/detail/14654687.html</w:t>
      </w:r>
    </w:p>
    <w:p>
      <w:r>
        <w:t>更多相关图书推荐：https://www.jiaokey.com</w:t>
      </w:r>
    </w:p>
    <w:p>
      <w:r>
        <w:t>殷亚平，江南慧，蒋传光 其他作品：https://www.jiaokey.com/tag/殷亚平，江南慧，蒋传光.html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关键词搜索：https://www.jiaokey.com/tag/法理学与部门法哲学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