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闭环过程辨识理论及应用技术</w:t>
      </w:r>
    </w:p>
    <w:p>
      <w:r>
        <w:rPr>
          <w:rFonts w:ascii="宋体" w:hAnsi="宋体" w:eastAsia="宋体"/>
          <w:sz w:val="24"/>
        </w:rPr>
        <w:t>杨平，于会群，彭道刚，徐春梅著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闭环过程辨识理论及应用技术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杨平，于会群，彭道刚，徐春梅著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反馈控制系统-辨识-研究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本书出售、求购地址：https://www.jiaokey.com/book/detail/14654678.html</w:t>
      </w:r>
    </w:p>
    <w:p>
      <w:r>
        <w:t>更多相关图书推荐：https://www.jiaokey.com</w:t>
      </w:r>
    </w:p>
    <w:p>
      <w:r>
        <w:t>杨平，于会群，彭道刚，徐春梅著 其他作品：https://www.jiaokey.com/tag/杨平，于会群，彭道刚，徐春梅著.html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关键词搜索：https://www.jiaokey.com/tag/反馈控制系统-辨识-研究.html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