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书名：街头拾味  曼谷超人气美食</w:t>
      </w:r>
    </w:p>
    <w:p>
      <w:r>
        <w:t>作者：（德）汤姆·范登堡，（捷）卢克·蒂丝著；袁艺译</w:t>
      </w:r>
    </w:p>
    <w:p>
      <w:r>
        <w:t>出版社：武汉:华中科技大学出版社,2019.06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街头拾味  曼谷超人气美食 评论地址：https://www.jiaokey.com/book/detail/14654669.html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