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ERP生产制造管理实务</w:t>
      </w:r>
    </w:p>
    <w:p>
      <w:r>
        <w:rPr>
          <w:rFonts w:ascii="宋体" w:hAnsi="宋体" w:eastAsia="宋体"/>
          <w:sz w:val="24"/>
        </w:rPr>
        <w:t>郑荆陵，颜忠娥，邱丽萍，陈铠敏编著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ERP生产制造管理实务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郑荆陵，颜忠娥，邱丽萍，陈铠敏编著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本书出售、求购地址：https://www.jiaokey.com/book/detail/14654666.html</w:t>
      </w:r>
    </w:p>
    <w:p>
      <w:r>
        <w:t>更多相关图书推荐：https://www.jiaokey.com</w:t>
      </w:r>
    </w:p>
    <w:p>
      <w:r>
        <w:t>郑荆陵，颜忠娥，邱丽萍，陈铠敏编著 其他作品：https://www.jiaokey.com/tag/郑荆陵，颜忠娥，邱丽萍，陈铠敏编著.html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关键词搜索：https://www.jiaokey.com/tag/ERP生产制造管理实务.html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