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FRP-混凝土-钢双层空心管柱受压试验及理论模型</w:t>
      </w:r>
    </w:p>
    <w:p>
      <w:r>
        <w:rPr>
          <w:rFonts w:ascii="宋体" w:hAnsi="宋体" w:eastAsia="宋体"/>
          <w:sz w:val="24"/>
        </w:rPr>
        <w:t>（中国）王代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FRP-混凝土-钢双层空心管柱受压试验及理论模型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本书出售、求购地址：https://www.jiaokey.com/book/detail/14654662.html</w:t>
      </w:r>
    </w:p>
    <w:p>
      <w:r>
        <w:t>更多相关图书推荐：https://www.jiaokey.com</w:t>
      </w:r>
    </w:p>
    <w:p>
      <w:r>
        <w:t>（中国）王代 其他作品：https://www.jiaokey.com/tag/（中国）王代.html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关键词搜索：https://www.jiaokey.com/tag/FRP-混凝土-钢双层空心管柱受压试验及理论模型.html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