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18.2有限元分析与应用案例</w:t>
      </w:r>
    </w:p>
    <w:p>
      <w:r>
        <w:rPr>
          <w:rFonts w:ascii="宋体" w:hAnsi="宋体" w:eastAsia="宋体"/>
          <w:sz w:val="24"/>
        </w:rPr>
        <w:t>高耀东，郭喜平，张宝琴等编著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18.2有限元分析与应用案例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高耀东，郭喜平，张宝琴等编著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本书出售、求购地址：https://www.jiaokey.com/book/detail/14654646.html</w:t>
      </w:r>
    </w:p>
    <w:p>
      <w:r>
        <w:t>更多相关图书推荐：https://www.jiaokey.com</w:t>
      </w:r>
    </w:p>
    <w:p>
      <w:r>
        <w:t>高耀东，郭喜平，张宝琴等编著 其他作品：https://www.jiaokey.com/tag/高耀东，郭喜平，张宝琴等编著.html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 18.2有限元分析与应用案例.html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