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书名：Excel在财务中的应用  微课版  双色版</w:t>
      </w:r>
    </w:p>
    <w:p>
      <w:r>
        <w:t>作者：李素其，魏立寰，田亮主编；雒毅，王华，常雅丽，史冉副主编；胡生夕，董维娜参编</w:t>
      </w:r>
    </w:p>
    <w:p>
      <w:r>
        <w:t>出版社：北京:国家行政学院出版社,2018.10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Excel在财务中的应用  微课版  双色版 评论地址：https://www.jiaokey.com/book/detail/14654641.html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