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裂尖局部网格替代的扩展有限元法及其应用</w:t>
      </w:r>
    </w:p>
    <w:p>
      <w:r>
        <w:rPr>
          <w:rFonts w:ascii="宋体" w:hAnsi="宋体" w:eastAsia="宋体"/>
          <w:sz w:val="24"/>
        </w:rPr>
        <w:t>（中国）王志勇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裂尖局部网格替代的扩展有限元法及其应用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本书出售、求购地址：https://www.jiaokey.com/book/detail/14654635.html</w:t>
      </w:r>
    </w:p>
    <w:p>
      <w:r>
        <w:t>更多相关图书推荐：https://www.jiaokey.com</w:t>
      </w:r>
    </w:p>
    <w:p>
      <w:r>
        <w:t>（中国）王志勇 其他作品：https://www.jiaokey.com/tag/（中国）王志勇.html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关键词搜索：https://www.jiaokey.com/tag/裂尖局部网格替代的扩展有限元法及其应用.html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