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大学计算机系列教材  人工智能基础与实践</w:t>
      </w:r>
    </w:p>
    <w:p>
      <w:r>
        <w:rPr>
          <w:rFonts w:ascii="宋体" w:hAnsi="宋体" w:eastAsia="宋体"/>
          <w:sz w:val="24"/>
        </w:rPr>
        <w:t>范耀华，蒋梦婷责任编辑；（中国）夏耘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大学计算机系列教材  人工智能基础与实践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范耀华，蒋梦婷责任编辑；（中国）夏耘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本书出售、求购地址：https://www.jiaokey.com/book/detail/14654625.html</w:t>
      </w:r>
    </w:p>
    <w:p>
      <w:r>
        <w:t>更多相关图书推荐：https://www.jiaokey.com</w:t>
      </w:r>
    </w:p>
    <w:p>
      <w:r>
        <w:t>范耀华，蒋梦婷责任编辑；（中国）夏耘 其他作品：https://www.jiaokey.com/tag/范耀华，蒋梦婷责任编辑；（中国）夏耘.html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关键词搜索：https://www.jiaokey.com/tag/大学计算机系列教材  人工智能基础与实践.html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