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职业技术教育课程改革规划教材·光电技术应用技能训练系列教材  3D打印技术基础</w:t>
      </w:r>
    </w:p>
    <w:p>
      <w:r>
        <w:rPr>
          <w:rFonts w:ascii="宋体" w:hAnsi="宋体" w:eastAsia="宋体"/>
          <w:sz w:val="24"/>
        </w:rPr>
        <w:t>（中国）高帆，杨海亮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职业技术教育课程改革规划教材·光电技术应用技能训练系列教材  3D打印技术基础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（中国）高帆，杨海亮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本书出售、求购地址：https://www.jiaokey.com/book/detail/14654620.html</w:t>
      </w:r>
    </w:p>
    <w:p>
      <w:r>
        <w:t>更多相关图书推荐：https://www.jiaokey.com</w:t>
      </w:r>
    </w:p>
    <w:p>
      <w:r>
        <w:t>（中国）高帆，杨海亮 其他作品：https://www.jiaokey.com/tag/（中国）高帆，杨海亮.html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关键词搜索：https://www.jiaokey.com/tag/职业技术教育课程改革规划教材·光电技术应用技能训练系列教材  3D打印技术基础.html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