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Anylogic8系统建模仿真与分析</w:t>
      </w:r>
    </w:p>
    <w:p>
      <w:r>
        <w:rPr>
          <w:rFonts w:ascii="宋体" w:hAnsi="宋体" w:eastAsia="宋体"/>
          <w:sz w:val="24"/>
        </w:rPr>
        <w:t>陈曦，李军主编；胡洪林，戴欧阳副主编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Anylogic8系统建模仿真与分析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陈曦，李军主编；胡洪林，戴欧阳副主编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本书出售、求购地址：https://www.jiaokey.com/book/detail/14654605.html</w:t>
      </w:r>
    </w:p>
    <w:p>
      <w:r>
        <w:t>更多相关图书推荐：https://www.jiaokey.com</w:t>
      </w:r>
    </w:p>
    <w:p>
      <w:r>
        <w:t>陈曦，李军主编；胡洪林，戴欧阳副主编 其他作品：https://www.jiaokey.com/tag/陈曦，李军主编；胡洪林，戴欧阳副主编.html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关键词搜索：https://www.jiaokey.com/tag/Anylogic8系统建模仿真与分析.html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