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简单搞定客户  30个案例×3个方案提升你的版面设计力</w:t>
      </w:r>
    </w:p>
    <w:p>
      <w:r>
        <w:rPr>
          <w:rFonts w:ascii="宋体" w:hAnsi="宋体" w:eastAsia="宋体"/>
          <w:sz w:val="24"/>
        </w:rPr>
        <w:t>（日）甲谷一编著；叶灵译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简单搞定客户  30个案例×3个方案提升你的版面设计力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（日）甲谷一编著；叶灵译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本书出售、求购地址：https://www.jiaokey.com/book/detail/14654600.html</w:t>
      </w:r>
    </w:p>
    <w:p>
      <w:r>
        <w:t>更多相关图书推荐：https://www.jiaokey.com</w:t>
      </w:r>
    </w:p>
    <w:p>
      <w:r>
        <w:t>（日）甲谷一编著；叶灵译 其他作品：https://www.jiaokey.com/tag/（日）甲谷一编著；叶灵译.html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关键词搜索：https://www.jiaokey.com/tag/简单搞定客户  30个案例×3个方案提升你的版面设计力.html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