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JavaScript+jQuery开发实战</w:t>
      </w:r>
    </w:p>
    <w:p>
      <w:r>
        <w:rPr>
          <w:rFonts w:ascii="宋体" w:hAnsi="宋体" w:eastAsia="宋体"/>
          <w:sz w:val="24"/>
        </w:rPr>
        <w:t>戴雯惠，李家兵主编；吴亚林，刘杰，张青副主编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JavaScript+jQuery开发实战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戴雯惠，李家兵主编；吴亚林，刘杰，张青副主编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本书出售、求购地址：https://www.jiaokey.com/book/detail/14654595.html</w:t>
      </w:r>
    </w:p>
    <w:p>
      <w:r>
        <w:t>更多相关图书推荐：https://www.jiaokey.com</w:t>
      </w:r>
    </w:p>
    <w:p>
      <w:r>
        <w:t>戴雯惠，李家兵主编；吴亚林，刘杰，张青副主编 其他作品：https://www.jiaokey.com/tag/戴雯惠，李家兵主编；吴亚林，刘杰，张青副主编.html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关键词搜索：https://www.jiaokey.com/tag/JavaScript+jQuery开发实战.html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