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21世纪考研数学辅导通用系列教材  考研线性代数复习大全</w:t>
      </w:r>
    </w:p>
    <w:p>
      <w:r>
        <w:rPr>
          <w:rFonts w:ascii="宋体" w:hAnsi="宋体" w:eastAsia="宋体"/>
          <w:sz w:val="24"/>
        </w:rPr>
        <w:t>（中国）王福海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21世纪考研数学辅导通用系列教材  考研线性代数复习大全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本书出售、求购地址：https://www.jiaokey.com/book/detail/14654564.html</w:t>
      </w:r>
    </w:p>
    <w:p>
      <w:r>
        <w:t>更多相关图书推荐：https://www.jiaokey.com</w:t>
      </w:r>
    </w:p>
    <w:p>
      <w:r>
        <w:t>（中国）王福海 其他作品：https://www.jiaokey.com/tag/（中国）王福海.html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关键词搜索：https://www.jiaokey.com/tag/21世纪考研数学辅导通用系列教材  考研线性代数复习大全.html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