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书名：业务流程再造  第5版</w:t>
      </w:r>
    </w:p>
    <w:p>
      <w:r>
        <w:t>作者：李煜萍，陈宇慧，李若雯责任编辑；水藏玺</w:t>
      </w:r>
    </w:p>
    <w:p>
      <w:r>
        <w:t>出版社：北京：中国经济出版社</w:t>
      </w:r>
    </w:p>
    <w:p>
      <w:r>
        <w:t>出版日期：2019.07</w:t>
      </w:r>
    </w:p>
    <w:p>
      <w:r>
        <w:t>总页数：480</w:t>
      </w:r>
    </w:p>
    <w:p>
      <w:r>
        <w:t>更多请访问教客网: www.jiaokey.com</w:t>
      </w:r>
    </w:p>
    <w:p>
      <w:r>
        <w:t>业务流程再造  第5版 评论地址：https://www.jiaokey.com/book/detail/14654550.html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