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基于ANSYS的机械结构有限元分析实训教程</w:t>
      </w:r>
    </w:p>
    <w:p>
      <w:r>
        <w:rPr>
          <w:rFonts w:ascii="宋体" w:hAnsi="宋体" w:eastAsia="宋体"/>
          <w:sz w:val="24"/>
        </w:rPr>
        <w:t>（中国）刘杨，汪博，李朝峰等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基于ANSYS的机械结构有限元分析实训教程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（中国）刘杨，汪博，李朝峰等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本书出售、求购地址：https://www.jiaokey.com/book/detail/14654515.html</w:t>
      </w:r>
    </w:p>
    <w:p>
      <w:r>
        <w:t>更多相关图书推荐：https://www.jiaokey.com</w:t>
      </w:r>
    </w:p>
    <w:p>
      <w:r>
        <w:t>（中国）刘杨，汪博，李朝峰等 其他作品：https://www.jiaokey.com/tag/（中国）刘杨，汪博，李朝峰等.html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关键词搜索：https://www.jiaokey.com/tag/基于ANSYS的机械结构有限元分析实训教程.html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