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Arduino项目开发  物联网应用</w:t>
      </w:r>
    </w:p>
    <w:p>
      <w:r>
        <w:rPr>
          <w:rFonts w:ascii="宋体" w:hAnsi="宋体" w:eastAsia="宋体"/>
          <w:sz w:val="24"/>
        </w:rPr>
        <w:t>盛东亮责任编辑；（中国）李永华，曲明哲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Arduino项目开发  物联网应用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盛东亮责任编辑；（中国）李永华，曲明哲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本书出售、求购地址：https://www.jiaokey.com/book/detail/14654514.html</w:t>
      </w:r>
    </w:p>
    <w:p>
      <w:r>
        <w:t>更多相关图书推荐：https://www.jiaokey.com</w:t>
      </w:r>
    </w:p>
    <w:p>
      <w:r>
        <w:t>盛东亮责任编辑；（中国）李永华，曲明哲 其他作品：https://www.jiaokey.com/tag/盛东亮责任编辑；（中国）李永华，曲明哲.html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关键词搜索：https://www.jiaokey.com/tag/Arduino项目开发  物联网应用.html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